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0FB50" w14:textId="77777777" w:rsidR="009D6091" w:rsidRPr="004B1CFE" w:rsidRDefault="00007862">
      <w:pPr>
        <w:rPr>
          <w:rFonts w:ascii="Aptos" w:hAnsi="Aptos"/>
          <w:sz w:val="24"/>
          <w:szCs w:val="24"/>
          <w:lang w:val="nl-NL"/>
        </w:rPr>
      </w:pPr>
      <w:r w:rsidRPr="004B1CFE">
        <w:rPr>
          <w:rFonts w:ascii="Aptos" w:hAnsi="Aptos"/>
          <w:b/>
          <w:sz w:val="24"/>
          <w:szCs w:val="24"/>
          <w:lang w:val="nl-NL"/>
        </w:rPr>
        <w:t>Meewerkend Voorman Oegstgeest</w:t>
      </w:r>
    </w:p>
    <w:p w14:paraId="700CE551" w14:textId="1135401D" w:rsidR="009D6091" w:rsidRPr="004B1CFE" w:rsidRDefault="00007862">
      <w:pPr>
        <w:rPr>
          <w:rFonts w:ascii="Aptos" w:hAnsi="Aptos"/>
          <w:sz w:val="24"/>
          <w:szCs w:val="24"/>
          <w:lang w:val="nl-NL"/>
        </w:rPr>
      </w:pPr>
      <w:r w:rsidRPr="004B1CFE">
        <w:rPr>
          <w:rFonts w:ascii="Aptos" w:hAnsi="Aptos"/>
          <w:b/>
          <w:sz w:val="24"/>
          <w:szCs w:val="24"/>
          <w:lang w:val="nl-NL"/>
        </w:rPr>
        <w:t xml:space="preserve">Locatie: </w:t>
      </w:r>
      <w:r w:rsidRPr="004B1CFE">
        <w:rPr>
          <w:rFonts w:ascii="Aptos" w:hAnsi="Aptos"/>
          <w:sz w:val="24"/>
          <w:szCs w:val="24"/>
          <w:lang w:val="nl-NL"/>
        </w:rPr>
        <w:t xml:space="preserve">Oegstgeest | </w:t>
      </w:r>
      <w:r w:rsidRPr="004B1CFE">
        <w:rPr>
          <w:rFonts w:ascii="Aptos" w:hAnsi="Aptos"/>
          <w:b/>
          <w:sz w:val="24"/>
          <w:szCs w:val="24"/>
          <w:lang w:val="nl-NL"/>
        </w:rPr>
        <w:t xml:space="preserve">Uren: </w:t>
      </w:r>
      <w:r w:rsidRPr="004B1CFE">
        <w:rPr>
          <w:rFonts w:ascii="Aptos" w:hAnsi="Aptos"/>
          <w:sz w:val="24"/>
          <w:szCs w:val="24"/>
          <w:lang w:val="nl-NL"/>
        </w:rPr>
        <w:t xml:space="preserve">40 per week | </w:t>
      </w:r>
    </w:p>
    <w:p w14:paraId="6030BA67" w14:textId="77777777" w:rsidR="00214AB5" w:rsidRPr="004B1CFE" w:rsidRDefault="00214AB5" w:rsidP="00214AB5">
      <w:pPr>
        <w:rPr>
          <w:rFonts w:ascii="Aptos" w:hAnsi="Aptos"/>
          <w:b/>
          <w:bCs/>
          <w:sz w:val="24"/>
          <w:szCs w:val="24"/>
          <w:lang w:val="nl-NL"/>
        </w:rPr>
      </w:pPr>
      <w:r w:rsidRPr="004B1CFE">
        <w:rPr>
          <w:rFonts w:ascii="Aptos" w:hAnsi="Aptos"/>
          <w:b/>
          <w:bCs/>
          <w:sz w:val="24"/>
          <w:szCs w:val="24"/>
          <w:lang w:val="nl-NL"/>
        </w:rPr>
        <w:t>Werk jij graag praktisch en houd je van afwisseling?</w:t>
      </w:r>
    </w:p>
    <w:p w14:paraId="220A5F12" w14:textId="0214ED38" w:rsidR="00214AB5" w:rsidRPr="004B1CFE" w:rsidRDefault="00214AB5" w:rsidP="00214AB5">
      <w:pPr>
        <w:rPr>
          <w:rFonts w:ascii="Aptos" w:hAnsi="Aptos"/>
          <w:sz w:val="24"/>
          <w:szCs w:val="24"/>
          <w:lang w:val="nl-NL"/>
        </w:rPr>
      </w:pPr>
      <w:r w:rsidRPr="004B1CFE">
        <w:rPr>
          <w:rFonts w:ascii="Aptos" w:hAnsi="Aptos"/>
          <w:sz w:val="24"/>
          <w:szCs w:val="24"/>
          <w:lang w:val="nl-NL"/>
        </w:rPr>
        <w:t xml:space="preserve">Voor ons magazijn in Oegstgeest zijn wij op zoek naar een Meewerkend voorman die graag de handen uit de mouwen steekt. </w:t>
      </w:r>
    </w:p>
    <w:p w14:paraId="05C3D79B" w14:textId="5BBEE33F" w:rsidR="009D6091" w:rsidRPr="004B1CFE" w:rsidRDefault="00007862">
      <w:pPr>
        <w:rPr>
          <w:rFonts w:ascii="Aptos" w:hAnsi="Aptos"/>
          <w:sz w:val="24"/>
          <w:szCs w:val="24"/>
          <w:lang w:val="nl-NL"/>
        </w:rPr>
      </w:pPr>
      <w:r w:rsidRPr="004B1CFE">
        <w:rPr>
          <w:rFonts w:ascii="Aptos" w:hAnsi="Aptos"/>
          <w:sz w:val="24"/>
          <w:szCs w:val="24"/>
          <w:lang w:val="nl-NL"/>
        </w:rPr>
        <w:t>Als Meewerkend Voorman bij Noordman Hout stuur je dagelijks het magazijn- en afhaalteam aan en werk je actief mee op de vloer. Je zorgt ervoor dat processen soepel verlopen, houdt overzicht over de logistieke werkzaamheden en bent een belangrijk aanspreekpunt voor collega’s</w:t>
      </w:r>
      <w:r w:rsidR="00840628" w:rsidRPr="004B1CFE">
        <w:rPr>
          <w:rFonts w:ascii="Aptos" w:hAnsi="Aptos"/>
          <w:sz w:val="24"/>
          <w:szCs w:val="24"/>
          <w:lang w:val="nl-NL"/>
        </w:rPr>
        <w:t>.</w:t>
      </w:r>
    </w:p>
    <w:p w14:paraId="771B8887" w14:textId="77777777" w:rsidR="004B1CFE" w:rsidRPr="004B1CFE" w:rsidRDefault="004B1CFE">
      <w:pPr>
        <w:rPr>
          <w:rFonts w:ascii="Aptos" w:hAnsi="Aptos"/>
          <w:sz w:val="24"/>
          <w:szCs w:val="24"/>
          <w:lang w:val="nl-NL"/>
        </w:rPr>
      </w:pPr>
    </w:p>
    <w:p w14:paraId="2B3E0732" w14:textId="77777777" w:rsidR="004B1CFE" w:rsidRPr="004B1CFE" w:rsidRDefault="004B1CFE" w:rsidP="004B1CFE">
      <w:pPr>
        <w:rPr>
          <w:rFonts w:ascii="Aptos" w:hAnsi="Aptos"/>
          <w:b/>
          <w:bCs/>
          <w:sz w:val="24"/>
          <w:szCs w:val="24"/>
          <w:lang w:val="nl-NL"/>
        </w:rPr>
      </w:pPr>
      <w:r w:rsidRPr="004B1CFE">
        <w:rPr>
          <w:rFonts w:ascii="Aptos" w:hAnsi="Aptos"/>
          <w:b/>
          <w:bCs/>
          <w:sz w:val="24"/>
          <w:szCs w:val="24"/>
          <w:lang w:val="nl-NL"/>
        </w:rPr>
        <w:t>Wat ga je doen?</w:t>
      </w:r>
    </w:p>
    <w:p w14:paraId="538A6ED1" w14:textId="560947C0" w:rsidR="004B1CFE" w:rsidRPr="004B1CFE" w:rsidRDefault="004B1CFE" w:rsidP="004B1CFE">
      <w:pPr>
        <w:rPr>
          <w:rFonts w:ascii="Aptos" w:hAnsi="Aptos"/>
          <w:sz w:val="24"/>
          <w:szCs w:val="24"/>
          <w:lang w:val="nl-NL"/>
        </w:rPr>
      </w:pPr>
      <w:r w:rsidRPr="004B1CFE">
        <w:rPr>
          <w:rFonts w:ascii="Aptos" w:hAnsi="Aptos"/>
          <w:sz w:val="24"/>
          <w:szCs w:val="24"/>
          <w:lang w:val="nl-NL"/>
        </w:rPr>
        <w:t>Als Meewerkend Voorman ben je samen met je collega's verantwoordelijk voor een goed georganiseerd magazijn.</w:t>
      </w:r>
    </w:p>
    <w:p w14:paraId="7A6C3131" w14:textId="3D126F63" w:rsidR="004B1CFE" w:rsidRPr="004B1CFE" w:rsidRDefault="004B1CFE" w:rsidP="004B1CFE">
      <w:pPr>
        <w:rPr>
          <w:rFonts w:ascii="Aptos" w:hAnsi="Aptos"/>
          <w:sz w:val="24"/>
          <w:szCs w:val="24"/>
          <w:lang w:val="nl-NL"/>
        </w:rPr>
      </w:pPr>
      <w:r w:rsidRPr="004B1CFE">
        <w:rPr>
          <w:rFonts w:ascii="Aptos" w:hAnsi="Aptos"/>
          <w:sz w:val="24"/>
          <w:szCs w:val="24"/>
          <w:lang w:val="nl-NL"/>
        </w:rPr>
        <w:t>Je werkzaamheden bestaan onder andere uit:</w:t>
      </w:r>
    </w:p>
    <w:p w14:paraId="4533045D" w14:textId="47A33B97" w:rsidR="009D6091" w:rsidRPr="004B1CFE" w:rsidRDefault="00007862" w:rsidP="004B1CFE">
      <w:pPr>
        <w:numPr>
          <w:ilvl w:val="0"/>
          <w:numId w:val="1"/>
        </w:numPr>
        <w:tabs>
          <w:tab w:val="clear" w:pos="360"/>
          <w:tab w:val="num" w:pos="720"/>
        </w:tabs>
        <w:spacing w:after="160" w:line="278" w:lineRule="auto"/>
        <w:ind w:left="720"/>
        <w:rPr>
          <w:rFonts w:ascii="Aptos" w:eastAsiaTheme="minorHAnsi" w:hAnsi="Aptos"/>
          <w:kern w:val="2"/>
          <w:sz w:val="24"/>
          <w:szCs w:val="24"/>
          <w:lang w:val="nl-NL"/>
          <w14:ligatures w14:val="standardContextual"/>
        </w:rPr>
      </w:pPr>
      <w:r w:rsidRPr="004B1CFE">
        <w:rPr>
          <w:rFonts w:ascii="Aptos" w:eastAsiaTheme="minorHAnsi" w:hAnsi="Aptos"/>
          <w:kern w:val="2"/>
          <w:sz w:val="24"/>
          <w:szCs w:val="24"/>
          <w:lang w:val="nl-NL"/>
          <w14:ligatures w14:val="standardContextual"/>
        </w:rPr>
        <w:t>Aansturen, begeleiden en motiveren van collega’s in het magazijn en de afhaalhal</w:t>
      </w:r>
      <w:r w:rsidR="00840628" w:rsidRPr="004B1CFE">
        <w:rPr>
          <w:rFonts w:ascii="Aptos" w:eastAsiaTheme="minorHAnsi" w:hAnsi="Aptos"/>
          <w:kern w:val="2"/>
          <w:sz w:val="24"/>
          <w:szCs w:val="24"/>
          <w:lang w:val="nl-NL"/>
          <w14:ligatures w14:val="standardContextual"/>
        </w:rPr>
        <w:t xml:space="preserve"> in onze vestiging in Oegstgeest</w:t>
      </w:r>
      <w:r w:rsidRPr="004B1CFE">
        <w:rPr>
          <w:rFonts w:ascii="Aptos" w:eastAsiaTheme="minorHAnsi" w:hAnsi="Aptos"/>
          <w:kern w:val="2"/>
          <w:sz w:val="24"/>
          <w:szCs w:val="24"/>
          <w:lang w:val="nl-NL"/>
          <w14:ligatures w14:val="standardContextual"/>
        </w:rPr>
        <w:t>.</w:t>
      </w:r>
    </w:p>
    <w:p w14:paraId="513B4052" w14:textId="77777777" w:rsidR="009D6091" w:rsidRPr="004B1CFE" w:rsidRDefault="00007862" w:rsidP="004B1CFE">
      <w:pPr>
        <w:numPr>
          <w:ilvl w:val="0"/>
          <w:numId w:val="1"/>
        </w:numPr>
        <w:tabs>
          <w:tab w:val="clear" w:pos="360"/>
          <w:tab w:val="num" w:pos="720"/>
        </w:tabs>
        <w:spacing w:after="160" w:line="278" w:lineRule="auto"/>
        <w:ind w:left="720"/>
        <w:rPr>
          <w:rFonts w:ascii="Aptos" w:eastAsiaTheme="minorHAnsi" w:hAnsi="Aptos"/>
          <w:kern w:val="2"/>
          <w:sz w:val="24"/>
          <w:szCs w:val="24"/>
          <w:lang w:val="nl-NL"/>
          <w14:ligatures w14:val="standardContextual"/>
        </w:rPr>
      </w:pPr>
      <w:r w:rsidRPr="004B1CFE">
        <w:rPr>
          <w:rFonts w:ascii="Aptos" w:eastAsiaTheme="minorHAnsi" w:hAnsi="Aptos"/>
          <w:kern w:val="2"/>
          <w:sz w:val="24"/>
          <w:szCs w:val="24"/>
          <w:lang w:val="nl-NL"/>
          <w14:ligatures w14:val="standardContextual"/>
        </w:rPr>
        <w:t>Bewaken van de dagelijkse planning en logistieke processen.</w:t>
      </w:r>
    </w:p>
    <w:p w14:paraId="691F7024" w14:textId="77777777" w:rsidR="009D6091" w:rsidRPr="004B1CFE" w:rsidRDefault="00007862" w:rsidP="004B1CFE">
      <w:pPr>
        <w:numPr>
          <w:ilvl w:val="0"/>
          <w:numId w:val="1"/>
        </w:numPr>
        <w:tabs>
          <w:tab w:val="clear" w:pos="360"/>
          <w:tab w:val="num" w:pos="720"/>
        </w:tabs>
        <w:spacing w:after="160" w:line="278" w:lineRule="auto"/>
        <w:ind w:left="720"/>
        <w:rPr>
          <w:rFonts w:ascii="Aptos" w:eastAsiaTheme="minorHAnsi" w:hAnsi="Aptos"/>
          <w:kern w:val="2"/>
          <w:sz w:val="24"/>
          <w:szCs w:val="24"/>
          <w:lang w:val="nl-NL"/>
          <w14:ligatures w14:val="standardContextual"/>
        </w:rPr>
      </w:pPr>
      <w:r w:rsidRPr="004B1CFE">
        <w:rPr>
          <w:rFonts w:ascii="Aptos" w:eastAsiaTheme="minorHAnsi" w:hAnsi="Aptos"/>
          <w:kern w:val="2"/>
          <w:sz w:val="24"/>
          <w:szCs w:val="24"/>
          <w:lang w:val="nl-NL"/>
          <w14:ligatures w14:val="standardContextual"/>
        </w:rPr>
        <w:t>Zorgen voor overzicht, structuur en een veilige werkomgeving.</w:t>
      </w:r>
    </w:p>
    <w:p w14:paraId="761DF38F" w14:textId="77777777" w:rsidR="009D6091" w:rsidRPr="004B1CFE" w:rsidRDefault="00007862" w:rsidP="004B1CFE">
      <w:pPr>
        <w:numPr>
          <w:ilvl w:val="0"/>
          <w:numId w:val="1"/>
        </w:numPr>
        <w:tabs>
          <w:tab w:val="clear" w:pos="360"/>
          <w:tab w:val="num" w:pos="720"/>
        </w:tabs>
        <w:spacing w:after="160" w:line="278" w:lineRule="auto"/>
        <w:ind w:left="720"/>
        <w:rPr>
          <w:rFonts w:ascii="Aptos" w:eastAsiaTheme="minorHAnsi" w:hAnsi="Aptos"/>
          <w:kern w:val="2"/>
          <w:sz w:val="24"/>
          <w:szCs w:val="24"/>
          <w:lang w:val="nl-NL"/>
          <w14:ligatures w14:val="standardContextual"/>
        </w:rPr>
      </w:pPr>
      <w:r w:rsidRPr="004B1CFE">
        <w:rPr>
          <w:rFonts w:ascii="Aptos" w:eastAsiaTheme="minorHAnsi" w:hAnsi="Aptos"/>
          <w:kern w:val="2"/>
          <w:sz w:val="24"/>
          <w:szCs w:val="24"/>
          <w:lang w:val="nl-NL"/>
          <w14:ligatures w14:val="standardContextual"/>
        </w:rPr>
        <w:t>Actief meewerken bij het verzamelen, laden en lossen van orders.</w:t>
      </w:r>
    </w:p>
    <w:p w14:paraId="4396EAD6" w14:textId="77777777" w:rsidR="009D6091" w:rsidRPr="004B1CFE" w:rsidRDefault="00007862" w:rsidP="004B1CFE">
      <w:pPr>
        <w:numPr>
          <w:ilvl w:val="0"/>
          <w:numId w:val="1"/>
        </w:numPr>
        <w:tabs>
          <w:tab w:val="clear" w:pos="360"/>
          <w:tab w:val="num" w:pos="720"/>
        </w:tabs>
        <w:spacing w:after="160" w:line="278" w:lineRule="auto"/>
        <w:ind w:left="720"/>
        <w:rPr>
          <w:rFonts w:ascii="Aptos" w:eastAsiaTheme="minorHAnsi" w:hAnsi="Aptos"/>
          <w:kern w:val="2"/>
          <w:sz w:val="24"/>
          <w:szCs w:val="24"/>
          <w:lang w:val="nl-NL"/>
          <w14:ligatures w14:val="standardContextual"/>
        </w:rPr>
      </w:pPr>
      <w:r w:rsidRPr="004B1CFE">
        <w:rPr>
          <w:rFonts w:ascii="Aptos" w:eastAsiaTheme="minorHAnsi" w:hAnsi="Aptos"/>
          <w:kern w:val="2"/>
          <w:sz w:val="24"/>
          <w:szCs w:val="24"/>
          <w:lang w:val="nl-NL"/>
          <w14:ligatures w14:val="standardContextual"/>
        </w:rPr>
        <w:t>Toezien op orde, netheid en efficiëntie binnen het magazijn.</w:t>
      </w:r>
    </w:p>
    <w:p w14:paraId="6C2D0588" w14:textId="77777777" w:rsidR="004B1CFE" w:rsidRPr="004B1CFE" w:rsidRDefault="004B1CFE">
      <w:pPr>
        <w:rPr>
          <w:rFonts w:ascii="Aptos" w:hAnsi="Aptos"/>
          <w:b/>
          <w:sz w:val="24"/>
          <w:szCs w:val="24"/>
          <w:lang w:val="nl-NL"/>
        </w:rPr>
      </w:pPr>
    </w:p>
    <w:p w14:paraId="384B56A7" w14:textId="21C12D98" w:rsidR="009D6091" w:rsidRPr="004B1CFE" w:rsidRDefault="004B1CFE">
      <w:pPr>
        <w:rPr>
          <w:rFonts w:ascii="Aptos" w:hAnsi="Aptos"/>
          <w:b/>
          <w:bCs/>
          <w:sz w:val="24"/>
          <w:szCs w:val="24"/>
        </w:rPr>
      </w:pPr>
      <w:r w:rsidRPr="004B1CFE">
        <w:rPr>
          <w:rFonts w:ascii="Aptos" w:hAnsi="Aptos"/>
          <w:b/>
          <w:bCs/>
          <w:sz w:val="24"/>
          <w:szCs w:val="24"/>
        </w:rPr>
        <w:t xml:space="preserve">Wat </w:t>
      </w:r>
      <w:proofErr w:type="spellStart"/>
      <w:r w:rsidRPr="004B1CFE">
        <w:rPr>
          <w:rFonts w:ascii="Aptos" w:hAnsi="Aptos"/>
          <w:b/>
          <w:bCs/>
          <w:sz w:val="24"/>
          <w:szCs w:val="24"/>
        </w:rPr>
        <w:t>breng</w:t>
      </w:r>
      <w:proofErr w:type="spellEnd"/>
      <w:r w:rsidRPr="004B1CFE">
        <w:rPr>
          <w:rFonts w:ascii="Aptos" w:hAnsi="Aptos"/>
          <w:b/>
          <w:bCs/>
          <w:sz w:val="24"/>
          <w:szCs w:val="24"/>
        </w:rPr>
        <w:t xml:space="preserve"> je mee?</w:t>
      </w:r>
    </w:p>
    <w:p w14:paraId="3D4826F9" w14:textId="2C585587" w:rsidR="009D6091" w:rsidRPr="004B1CFE" w:rsidRDefault="004B1CFE" w:rsidP="004B1CFE">
      <w:pPr>
        <w:numPr>
          <w:ilvl w:val="0"/>
          <w:numId w:val="1"/>
        </w:numPr>
        <w:tabs>
          <w:tab w:val="clear" w:pos="360"/>
          <w:tab w:val="num" w:pos="720"/>
        </w:tabs>
        <w:spacing w:after="160" w:line="278" w:lineRule="auto"/>
        <w:ind w:left="720"/>
        <w:rPr>
          <w:rFonts w:ascii="Aptos" w:eastAsiaTheme="minorHAnsi" w:hAnsi="Aptos"/>
          <w:kern w:val="2"/>
          <w:sz w:val="24"/>
          <w:szCs w:val="24"/>
          <w:lang w:val="nl-NL"/>
          <w14:ligatures w14:val="standardContextual"/>
        </w:rPr>
      </w:pPr>
      <w:r w:rsidRPr="004B1CFE">
        <w:rPr>
          <w:rFonts w:ascii="Aptos" w:eastAsiaTheme="minorHAnsi" w:hAnsi="Aptos"/>
          <w:kern w:val="2"/>
          <w:sz w:val="24"/>
          <w:szCs w:val="24"/>
          <w:lang w:val="nl-NL"/>
          <w14:ligatures w14:val="standardContextual"/>
        </w:rPr>
        <w:t>L</w:t>
      </w:r>
      <w:r w:rsidR="00007862" w:rsidRPr="004B1CFE">
        <w:rPr>
          <w:rFonts w:ascii="Aptos" w:eastAsiaTheme="minorHAnsi" w:hAnsi="Aptos"/>
          <w:kern w:val="2"/>
          <w:sz w:val="24"/>
          <w:szCs w:val="24"/>
          <w:lang w:val="nl-NL"/>
          <w14:ligatures w14:val="standardContextual"/>
        </w:rPr>
        <w:t>eidinggevende kwaliteiten en weet collega’s positief aan te sturen.</w:t>
      </w:r>
    </w:p>
    <w:p w14:paraId="140C044A" w14:textId="4F47A873" w:rsidR="009D6091" w:rsidRPr="004B1CFE" w:rsidRDefault="004B1CFE" w:rsidP="004B1CFE">
      <w:pPr>
        <w:numPr>
          <w:ilvl w:val="0"/>
          <w:numId w:val="1"/>
        </w:numPr>
        <w:tabs>
          <w:tab w:val="clear" w:pos="360"/>
          <w:tab w:val="num" w:pos="720"/>
        </w:tabs>
        <w:spacing w:after="160" w:line="278" w:lineRule="auto"/>
        <w:ind w:left="720"/>
        <w:rPr>
          <w:rFonts w:ascii="Aptos" w:eastAsiaTheme="minorHAnsi" w:hAnsi="Aptos"/>
          <w:kern w:val="2"/>
          <w:sz w:val="24"/>
          <w:szCs w:val="24"/>
          <w:lang w:val="nl-NL"/>
          <w14:ligatures w14:val="standardContextual"/>
        </w:rPr>
      </w:pPr>
      <w:r w:rsidRPr="004B1CFE">
        <w:rPr>
          <w:rFonts w:ascii="Aptos" w:eastAsiaTheme="minorHAnsi" w:hAnsi="Aptos"/>
          <w:kern w:val="2"/>
          <w:sz w:val="24"/>
          <w:szCs w:val="24"/>
          <w:lang w:val="nl-NL"/>
          <w14:ligatures w14:val="standardContextual"/>
        </w:rPr>
        <w:t>C</w:t>
      </w:r>
      <w:r w:rsidR="00007862" w:rsidRPr="004B1CFE">
        <w:rPr>
          <w:rFonts w:ascii="Aptos" w:eastAsiaTheme="minorHAnsi" w:hAnsi="Aptos"/>
          <w:kern w:val="2"/>
          <w:sz w:val="24"/>
          <w:szCs w:val="24"/>
          <w:lang w:val="nl-NL"/>
          <w14:ligatures w14:val="standardContextual"/>
        </w:rPr>
        <w:t>ommunicatief vaardig en schakelt makkelijk met klanten en collega’s.</w:t>
      </w:r>
    </w:p>
    <w:p w14:paraId="2C0D3897" w14:textId="15548914" w:rsidR="009D6091" w:rsidRPr="004B1CFE" w:rsidRDefault="004B1CFE" w:rsidP="004B1CFE">
      <w:pPr>
        <w:numPr>
          <w:ilvl w:val="0"/>
          <w:numId w:val="1"/>
        </w:numPr>
        <w:tabs>
          <w:tab w:val="clear" w:pos="360"/>
          <w:tab w:val="num" w:pos="720"/>
        </w:tabs>
        <w:spacing w:after="160" w:line="278" w:lineRule="auto"/>
        <w:ind w:left="720"/>
        <w:rPr>
          <w:rFonts w:ascii="Aptos" w:eastAsiaTheme="minorHAnsi" w:hAnsi="Aptos"/>
          <w:kern w:val="2"/>
          <w:sz w:val="24"/>
          <w:szCs w:val="24"/>
          <w:lang w:val="nl-NL"/>
          <w14:ligatures w14:val="standardContextual"/>
        </w:rPr>
      </w:pPr>
      <w:r w:rsidRPr="004B1CFE">
        <w:rPr>
          <w:rFonts w:ascii="Aptos" w:eastAsiaTheme="minorHAnsi" w:hAnsi="Aptos"/>
          <w:kern w:val="2"/>
          <w:sz w:val="24"/>
          <w:szCs w:val="24"/>
          <w:lang w:val="nl-NL"/>
          <w14:ligatures w14:val="standardContextual"/>
        </w:rPr>
        <w:t>L</w:t>
      </w:r>
      <w:r w:rsidR="00007862" w:rsidRPr="004B1CFE">
        <w:rPr>
          <w:rFonts w:ascii="Aptos" w:eastAsiaTheme="minorHAnsi" w:hAnsi="Aptos"/>
          <w:kern w:val="2"/>
          <w:sz w:val="24"/>
          <w:szCs w:val="24"/>
          <w:lang w:val="nl-NL"/>
          <w14:ligatures w14:val="standardContextual"/>
        </w:rPr>
        <w:t>ogistiek inzicht</w:t>
      </w:r>
      <w:r w:rsidRPr="004B1CFE">
        <w:rPr>
          <w:rFonts w:ascii="Aptos" w:eastAsiaTheme="minorHAnsi" w:hAnsi="Aptos"/>
          <w:kern w:val="2"/>
          <w:sz w:val="24"/>
          <w:szCs w:val="24"/>
          <w:lang w:val="nl-NL"/>
          <w14:ligatures w14:val="standardContextual"/>
        </w:rPr>
        <w:t>.</w:t>
      </w:r>
    </w:p>
    <w:p w14:paraId="1240CB0E" w14:textId="77777777" w:rsidR="009D6091" w:rsidRPr="004B1CFE" w:rsidRDefault="00007862" w:rsidP="004B1CFE">
      <w:pPr>
        <w:numPr>
          <w:ilvl w:val="0"/>
          <w:numId w:val="1"/>
        </w:numPr>
        <w:tabs>
          <w:tab w:val="clear" w:pos="360"/>
          <w:tab w:val="num" w:pos="720"/>
        </w:tabs>
        <w:spacing w:after="160" w:line="278" w:lineRule="auto"/>
        <w:ind w:left="720"/>
        <w:rPr>
          <w:rFonts w:ascii="Aptos" w:eastAsiaTheme="minorHAnsi" w:hAnsi="Aptos"/>
          <w:kern w:val="2"/>
          <w:sz w:val="24"/>
          <w:szCs w:val="24"/>
          <w:lang w:val="nl-NL"/>
          <w14:ligatures w14:val="standardContextual"/>
        </w:rPr>
      </w:pPr>
      <w:r w:rsidRPr="004B1CFE">
        <w:rPr>
          <w:rFonts w:ascii="Aptos" w:eastAsiaTheme="minorHAnsi" w:hAnsi="Aptos"/>
          <w:kern w:val="2"/>
          <w:sz w:val="24"/>
          <w:szCs w:val="24"/>
          <w:lang w:val="nl-NL"/>
          <w14:ligatures w14:val="standardContextual"/>
        </w:rPr>
        <w:t>Je bent proactief, oplossingsgericht en houdt van aanpakken.</w:t>
      </w:r>
    </w:p>
    <w:p w14:paraId="430733C9" w14:textId="77777777" w:rsidR="009D6091" w:rsidRPr="004B1CFE" w:rsidRDefault="00007862" w:rsidP="004B1CFE">
      <w:pPr>
        <w:numPr>
          <w:ilvl w:val="0"/>
          <w:numId w:val="1"/>
        </w:numPr>
        <w:tabs>
          <w:tab w:val="clear" w:pos="360"/>
          <w:tab w:val="num" w:pos="720"/>
        </w:tabs>
        <w:spacing w:after="160" w:line="278" w:lineRule="auto"/>
        <w:ind w:left="720"/>
        <w:rPr>
          <w:rFonts w:ascii="Aptos" w:eastAsiaTheme="minorHAnsi" w:hAnsi="Aptos"/>
          <w:kern w:val="2"/>
          <w:sz w:val="24"/>
          <w:szCs w:val="24"/>
          <w:lang w:val="nl-NL"/>
          <w14:ligatures w14:val="standardContextual"/>
        </w:rPr>
      </w:pPr>
      <w:r w:rsidRPr="004B1CFE">
        <w:rPr>
          <w:rFonts w:ascii="Aptos" w:eastAsiaTheme="minorHAnsi" w:hAnsi="Aptos"/>
          <w:kern w:val="2"/>
          <w:sz w:val="24"/>
          <w:szCs w:val="24"/>
          <w:lang w:val="nl-NL"/>
          <w14:ligatures w14:val="standardContextual"/>
        </w:rPr>
        <w:lastRenderedPageBreak/>
        <w:t>Ervaring met een heftruck is een pluspunt; zo niet, dan bieden wij graag een opleiding aan.</w:t>
      </w:r>
    </w:p>
    <w:p w14:paraId="71C36F04" w14:textId="77777777" w:rsidR="004B1CFE" w:rsidRPr="002D2983" w:rsidRDefault="004B1CFE">
      <w:pPr>
        <w:rPr>
          <w:rFonts w:ascii="Aptos" w:hAnsi="Aptos"/>
          <w:b/>
          <w:sz w:val="24"/>
          <w:szCs w:val="24"/>
          <w:lang w:val="nl-NL"/>
        </w:rPr>
      </w:pPr>
    </w:p>
    <w:p w14:paraId="065A7466" w14:textId="0AFEF32B" w:rsidR="009D6091" w:rsidRPr="004B1CFE" w:rsidRDefault="00007862">
      <w:pPr>
        <w:rPr>
          <w:rFonts w:ascii="Aptos" w:hAnsi="Aptos"/>
          <w:sz w:val="24"/>
          <w:szCs w:val="24"/>
        </w:rPr>
      </w:pPr>
      <w:r w:rsidRPr="004B1CFE">
        <w:rPr>
          <w:rFonts w:ascii="Aptos" w:hAnsi="Aptos"/>
          <w:b/>
          <w:sz w:val="24"/>
          <w:szCs w:val="24"/>
        </w:rPr>
        <w:t xml:space="preserve">Wat </w:t>
      </w:r>
      <w:proofErr w:type="spellStart"/>
      <w:r w:rsidRPr="004B1CFE">
        <w:rPr>
          <w:rFonts w:ascii="Aptos" w:hAnsi="Aptos"/>
          <w:b/>
          <w:sz w:val="24"/>
          <w:szCs w:val="24"/>
        </w:rPr>
        <w:t>bieden</w:t>
      </w:r>
      <w:proofErr w:type="spellEnd"/>
      <w:r w:rsidRPr="004B1CFE">
        <w:rPr>
          <w:rFonts w:ascii="Aptos" w:hAnsi="Aptos"/>
          <w:b/>
          <w:sz w:val="24"/>
          <w:szCs w:val="24"/>
        </w:rPr>
        <w:t xml:space="preserve"> </w:t>
      </w:r>
      <w:proofErr w:type="spellStart"/>
      <w:r w:rsidRPr="004B1CFE">
        <w:rPr>
          <w:rFonts w:ascii="Aptos" w:hAnsi="Aptos"/>
          <w:b/>
          <w:sz w:val="24"/>
          <w:szCs w:val="24"/>
        </w:rPr>
        <w:t>wij</w:t>
      </w:r>
      <w:proofErr w:type="spellEnd"/>
      <w:r w:rsidRPr="004B1CFE">
        <w:rPr>
          <w:rFonts w:ascii="Aptos" w:hAnsi="Aptos"/>
          <w:b/>
          <w:sz w:val="24"/>
          <w:szCs w:val="24"/>
        </w:rPr>
        <w:t xml:space="preserve"> </w:t>
      </w:r>
      <w:proofErr w:type="spellStart"/>
      <w:r w:rsidRPr="004B1CFE">
        <w:rPr>
          <w:rFonts w:ascii="Aptos" w:hAnsi="Aptos"/>
          <w:b/>
          <w:sz w:val="24"/>
          <w:szCs w:val="24"/>
        </w:rPr>
        <w:t>jou</w:t>
      </w:r>
      <w:proofErr w:type="spellEnd"/>
      <w:r w:rsidRPr="004B1CFE">
        <w:rPr>
          <w:rFonts w:ascii="Aptos" w:hAnsi="Aptos"/>
          <w:b/>
          <w:sz w:val="24"/>
          <w:szCs w:val="24"/>
        </w:rPr>
        <w:t>?</w:t>
      </w:r>
    </w:p>
    <w:p w14:paraId="48258E2B" w14:textId="57ED88F7" w:rsidR="00533BCD" w:rsidRPr="004B1CFE" w:rsidRDefault="00533BCD" w:rsidP="004B1CFE">
      <w:pPr>
        <w:numPr>
          <w:ilvl w:val="0"/>
          <w:numId w:val="1"/>
        </w:numPr>
        <w:tabs>
          <w:tab w:val="clear" w:pos="360"/>
          <w:tab w:val="num" w:pos="720"/>
        </w:tabs>
        <w:spacing w:after="160" w:line="278" w:lineRule="auto"/>
        <w:ind w:left="720"/>
        <w:rPr>
          <w:rFonts w:ascii="Aptos" w:eastAsiaTheme="minorHAnsi" w:hAnsi="Aptos"/>
          <w:kern w:val="2"/>
          <w:sz w:val="24"/>
          <w:szCs w:val="24"/>
          <w:lang w:val="nl-NL"/>
          <w14:ligatures w14:val="standardContextual"/>
        </w:rPr>
      </w:pPr>
      <w:r w:rsidRPr="004B1CFE">
        <w:rPr>
          <w:rFonts w:ascii="Aptos" w:eastAsiaTheme="minorHAnsi" w:hAnsi="Aptos"/>
          <w:kern w:val="2"/>
          <w:sz w:val="24"/>
          <w:szCs w:val="24"/>
          <w:lang w:val="nl-NL"/>
          <w14:ligatures w14:val="standardContextual"/>
        </w:rPr>
        <w:t>Salaris van €3.200 - €3.700 bruto per maand (afhankelijk van ervaring en volgens CAO Houthandel).</w:t>
      </w:r>
    </w:p>
    <w:p w14:paraId="6C571356" w14:textId="77777777" w:rsidR="009D6091" w:rsidRPr="004B1CFE" w:rsidRDefault="00007862" w:rsidP="004B1CFE">
      <w:pPr>
        <w:numPr>
          <w:ilvl w:val="0"/>
          <w:numId w:val="1"/>
        </w:numPr>
        <w:tabs>
          <w:tab w:val="clear" w:pos="360"/>
          <w:tab w:val="num" w:pos="720"/>
        </w:tabs>
        <w:spacing w:after="160" w:line="278" w:lineRule="auto"/>
        <w:ind w:left="720"/>
        <w:rPr>
          <w:rFonts w:ascii="Aptos" w:eastAsiaTheme="minorHAnsi" w:hAnsi="Aptos"/>
          <w:kern w:val="2"/>
          <w:sz w:val="24"/>
          <w:szCs w:val="24"/>
          <w:lang w:val="nl-NL"/>
          <w14:ligatures w14:val="standardContextual"/>
        </w:rPr>
      </w:pPr>
      <w:r w:rsidRPr="004B1CFE">
        <w:rPr>
          <w:rFonts w:ascii="Aptos" w:eastAsiaTheme="minorHAnsi" w:hAnsi="Aptos"/>
          <w:kern w:val="2"/>
          <w:sz w:val="24"/>
          <w:szCs w:val="24"/>
          <w:lang w:val="nl-NL"/>
          <w14:ligatures w14:val="standardContextual"/>
        </w:rPr>
        <w:t>32 vrije dagen per jaar (o.b.v. 40 uur).</w:t>
      </w:r>
    </w:p>
    <w:p w14:paraId="638DABDF" w14:textId="77777777" w:rsidR="009D6091" w:rsidRPr="004B1CFE" w:rsidRDefault="00007862" w:rsidP="004B1CFE">
      <w:pPr>
        <w:numPr>
          <w:ilvl w:val="0"/>
          <w:numId w:val="1"/>
        </w:numPr>
        <w:tabs>
          <w:tab w:val="clear" w:pos="360"/>
          <w:tab w:val="num" w:pos="720"/>
        </w:tabs>
        <w:spacing w:after="160" w:line="278" w:lineRule="auto"/>
        <w:ind w:left="720"/>
        <w:rPr>
          <w:rFonts w:ascii="Aptos" w:eastAsiaTheme="minorHAnsi" w:hAnsi="Aptos"/>
          <w:kern w:val="2"/>
          <w:sz w:val="24"/>
          <w:szCs w:val="24"/>
          <w:lang w:val="nl-NL"/>
          <w14:ligatures w14:val="standardContextual"/>
        </w:rPr>
      </w:pPr>
      <w:r w:rsidRPr="004B1CFE">
        <w:rPr>
          <w:rFonts w:ascii="Aptos" w:eastAsiaTheme="minorHAnsi" w:hAnsi="Aptos"/>
          <w:kern w:val="2"/>
          <w:sz w:val="24"/>
          <w:szCs w:val="24"/>
          <w:lang w:val="nl-NL"/>
          <w14:ligatures w14:val="standardContextual"/>
        </w:rPr>
        <w:t>Goede pensioenregeling en reiskostenvergoeding.</w:t>
      </w:r>
    </w:p>
    <w:p w14:paraId="4D077DED" w14:textId="77777777" w:rsidR="009D6091" w:rsidRPr="004B1CFE" w:rsidRDefault="00007862" w:rsidP="004B1CFE">
      <w:pPr>
        <w:numPr>
          <w:ilvl w:val="0"/>
          <w:numId w:val="1"/>
        </w:numPr>
        <w:tabs>
          <w:tab w:val="clear" w:pos="360"/>
          <w:tab w:val="num" w:pos="720"/>
        </w:tabs>
        <w:spacing w:after="160" w:line="278" w:lineRule="auto"/>
        <w:ind w:left="720"/>
        <w:rPr>
          <w:rFonts w:ascii="Aptos" w:eastAsiaTheme="minorHAnsi" w:hAnsi="Aptos"/>
          <w:kern w:val="2"/>
          <w:sz w:val="24"/>
          <w:szCs w:val="24"/>
          <w:lang w:val="nl-NL"/>
          <w14:ligatures w14:val="standardContextual"/>
        </w:rPr>
      </w:pPr>
      <w:r w:rsidRPr="004B1CFE">
        <w:rPr>
          <w:rFonts w:ascii="Aptos" w:eastAsiaTheme="minorHAnsi" w:hAnsi="Aptos"/>
          <w:kern w:val="2"/>
          <w:sz w:val="24"/>
          <w:szCs w:val="24"/>
          <w:lang w:val="nl-NL"/>
          <w14:ligatures w14:val="standardContextual"/>
        </w:rPr>
        <w:t>Medewerkerskorting.</w:t>
      </w:r>
    </w:p>
    <w:p w14:paraId="3376C6DD" w14:textId="77777777" w:rsidR="009D6091" w:rsidRPr="004B1CFE" w:rsidRDefault="00007862" w:rsidP="004B1CFE">
      <w:pPr>
        <w:numPr>
          <w:ilvl w:val="0"/>
          <w:numId w:val="1"/>
        </w:numPr>
        <w:tabs>
          <w:tab w:val="clear" w:pos="360"/>
          <w:tab w:val="num" w:pos="720"/>
        </w:tabs>
        <w:spacing w:after="160" w:line="278" w:lineRule="auto"/>
        <w:ind w:left="720"/>
        <w:rPr>
          <w:rFonts w:ascii="Aptos" w:eastAsiaTheme="minorHAnsi" w:hAnsi="Aptos"/>
          <w:kern w:val="2"/>
          <w:sz w:val="24"/>
          <w:szCs w:val="24"/>
          <w:lang w:val="nl-NL"/>
          <w14:ligatures w14:val="standardContextual"/>
        </w:rPr>
      </w:pPr>
      <w:r w:rsidRPr="004B1CFE">
        <w:rPr>
          <w:rFonts w:ascii="Aptos" w:eastAsiaTheme="minorHAnsi" w:hAnsi="Aptos"/>
          <w:kern w:val="2"/>
          <w:sz w:val="24"/>
          <w:szCs w:val="24"/>
          <w:lang w:val="nl-NL"/>
          <w14:ligatures w14:val="standardContextual"/>
        </w:rPr>
        <w:t>Veel verantwoordelijkheid en ruimte voor eigen initiatief.</w:t>
      </w:r>
    </w:p>
    <w:p w14:paraId="6EB7D6FC" w14:textId="77777777" w:rsidR="009D6091" w:rsidRPr="004B1CFE" w:rsidRDefault="00007862" w:rsidP="004B1CFE">
      <w:pPr>
        <w:numPr>
          <w:ilvl w:val="0"/>
          <w:numId w:val="1"/>
        </w:numPr>
        <w:tabs>
          <w:tab w:val="clear" w:pos="360"/>
          <w:tab w:val="num" w:pos="720"/>
        </w:tabs>
        <w:spacing w:after="160" w:line="278" w:lineRule="auto"/>
        <w:ind w:left="720"/>
        <w:rPr>
          <w:rFonts w:ascii="Aptos" w:eastAsiaTheme="minorHAnsi" w:hAnsi="Aptos"/>
          <w:kern w:val="2"/>
          <w:sz w:val="24"/>
          <w:szCs w:val="24"/>
          <w:lang w:val="nl-NL"/>
          <w14:ligatures w14:val="standardContextual"/>
        </w:rPr>
      </w:pPr>
      <w:r w:rsidRPr="004B1CFE">
        <w:rPr>
          <w:rFonts w:ascii="Aptos" w:eastAsiaTheme="minorHAnsi" w:hAnsi="Aptos"/>
          <w:kern w:val="2"/>
          <w:sz w:val="24"/>
          <w:szCs w:val="24"/>
          <w:lang w:val="nl-NL"/>
          <w14:ligatures w14:val="standardContextual"/>
        </w:rPr>
        <w:t>Ontwikkelingsmogelijkheden binnen een hecht familiebedrijf.</w:t>
      </w:r>
    </w:p>
    <w:p w14:paraId="455F9C65" w14:textId="77777777" w:rsidR="00533BCD" w:rsidRPr="004B1CFE" w:rsidRDefault="00533BCD">
      <w:pPr>
        <w:rPr>
          <w:rFonts w:ascii="Aptos" w:hAnsi="Aptos"/>
          <w:b/>
          <w:sz w:val="24"/>
          <w:szCs w:val="24"/>
          <w:lang w:val="nl-NL"/>
        </w:rPr>
      </w:pPr>
    </w:p>
    <w:p w14:paraId="11174B7B" w14:textId="77777777" w:rsidR="004B1CFE" w:rsidRPr="004B1CFE" w:rsidRDefault="004B1CFE" w:rsidP="004B1CFE">
      <w:pPr>
        <w:rPr>
          <w:rFonts w:ascii="Aptos" w:hAnsi="Aptos"/>
          <w:b/>
          <w:bCs/>
          <w:sz w:val="24"/>
          <w:szCs w:val="24"/>
          <w:lang w:val="nl-NL"/>
        </w:rPr>
      </w:pPr>
      <w:r w:rsidRPr="004B1CFE">
        <w:rPr>
          <w:rFonts w:ascii="Aptos" w:hAnsi="Aptos"/>
          <w:b/>
          <w:bCs/>
          <w:sz w:val="24"/>
          <w:szCs w:val="24"/>
          <w:lang w:val="nl-NL"/>
        </w:rPr>
        <w:t>Over Noordman Hout</w:t>
      </w:r>
    </w:p>
    <w:p w14:paraId="45B77038" w14:textId="77777777" w:rsidR="004B1CFE" w:rsidRPr="004B1CFE" w:rsidRDefault="004B1CFE" w:rsidP="004B1CFE">
      <w:pPr>
        <w:rPr>
          <w:rFonts w:ascii="Aptos" w:hAnsi="Aptos"/>
          <w:sz w:val="24"/>
          <w:szCs w:val="24"/>
          <w:lang w:val="nl-NL"/>
        </w:rPr>
      </w:pPr>
      <w:r w:rsidRPr="004B1CFE">
        <w:rPr>
          <w:rFonts w:ascii="Aptos" w:hAnsi="Aptos"/>
          <w:sz w:val="24"/>
          <w:szCs w:val="24"/>
          <w:lang w:val="nl-NL"/>
        </w:rPr>
        <w:t>Noordman Hout is al meer dan 165 jaar actief als groothandel in hout- en bouwproducten. Vanuit onze vestiging in Oegstgeest leveren wij dagelijks hout en maatwerkoplossingen aan aannemers, timmerfabrieken en andere professionele klanten. We combineren vakmanschap met een informele werksfeer waarin collega's op elkaar kunnen rekenen.</w:t>
      </w:r>
    </w:p>
    <w:p w14:paraId="2958F993" w14:textId="77777777" w:rsidR="004B1CFE" w:rsidRPr="004B1CFE" w:rsidRDefault="004B1CFE" w:rsidP="004B1CFE">
      <w:pPr>
        <w:rPr>
          <w:rFonts w:ascii="Aptos" w:hAnsi="Aptos"/>
          <w:sz w:val="24"/>
          <w:szCs w:val="24"/>
          <w:lang w:val="nl-NL"/>
        </w:rPr>
      </w:pPr>
    </w:p>
    <w:p w14:paraId="556B3F16" w14:textId="77777777" w:rsidR="004B1CFE" w:rsidRPr="004B1CFE" w:rsidRDefault="004B1CFE" w:rsidP="004B1CFE">
      <w:pPr>
        <w:rPr>
          <w:rFonts w:ascii="Aptos" w:hAnsi="Aptos"/>
          <w:b/>
          <w:bCs/>
          <w:sz w:val="24"/>
          <w:szCs w:val="24"/>
          <w:lang w:val="nl-NL"/>
        </w:rPr>
      </w:pPr>
      <w:r w:rsidRPr="004B1CFE">
        <w:rPr>
          <w:rFonts w:ascii="Aptos" w:hAnsi="Aptos"/>
          <w:b/>
          <w:bCs/>
          <w:sz w:val="24"/>
          <w:szCs w:val="24"/>
          <w:lang w:val="nl-NL"/>
        </w:rPr>
        <w:t>Interesse?</w:t>
      </w:r>
    </w:p>
    <w:p w14:paraId="0E602229" w14:textId="2433C951" w:rsidR="004B1CFE" w:rsidRPr="004B1CFE" w:rsidRDefault="004B1CFE" w:rsidP="004B1CFE">
      <w:pPr>
        <w:rPr>
          <w:rFonts w:ascii="Aptos" w:hAnsi="Aptos"/>
          <w:sz w:val="24"/>
          <w:szCs w:val="24"/>
          <w:lang w:val="nl-NL"/>
        </w:rPr>
      </w:pPr>
      <w:r w:rsidRPr="004B1CFE">
        <w:rPr>
          <w:rFonts w:ascii="Aptos" w:hAnsi="Aptos"/>
          <w:sz w:val="24"/>
          <w:szCs w:val="24"/>
          <w:lang w:val="nl-NL"/>
        </w:rPr>
        <w:t xml:space="preserve">Wil je meer weten over deze functie of direct solliciteren? Stuur dan je cv en motivatie naar </w:t>
      </w:r>
      <w:hyperlink r:id="rId6" w:history="1">
        <w:r w:rsidRPr="004B1CFE">
          <w:rPr>
            <w:rStyle w:val="Hyperlink"/>
            <w:rFonts w:ascii="Aptos" w:hAnsi="Aptos"/>
            <w:sz w:val="24"/>
            <w:szCs w:val="24"/>
            <w:lang w:val="nl-NL"/>
          </w:rPr>
          <w:t>vacatures@noordmanhout.nl</w:t>
        </w:r>
      </w:hyperlink>
      <w:r w:rsidRPr="004B1CFE">
        <w:rPr>
          <w:rFonts w:ascii="Aptos" w:hAnsi="Aptos"/>
          <w:sz w:val="24"/>
          <w:szCs w:val="24"/>
          <w:lang w:val="nl-NL"/>
        </w:rPr>
        <w:t xml:space="preserve"> onder vermelding van "Sollicitatie Meewerkend Voorman".</w:t>
      </w:r>
    </w:p>
    <w:p w14:paraId="190B3957" w14:textId="77777777" w:rsidR="004B1CFE" w:rsidRPr="004B1CFE" w:rsidRDefault="004B1CFE" w:rsidP="004B1CFE">
      <w:pPr>
        <w:rPr>
          <w:rFonts w:ascii="Aptos" w:hAnsi="Aptos"/>
          <w:sz w:val="24"/>
          <w:szCs w:val="24"/>
          <w:lang w:val="nl-NL"/>
        </w:rPr>
      </w:pPr>
      <w:r w:rsidRPr="004B1CFE">
        <w:rPr>
          <w:rFonts w:ascii="Aptos" w:hAnsi="Aptos"/>
          <w:sz w:val="24"/>
          <w:szCs w:val="24"/>
          <w:lang w:val="nl-NL"/>
        </w:rPr>
        <w:t>Heb je vragen? Neem gerust contact met ons op via 071 - 5316431.</w:t>
      </w:r>
    </w:p>
    <w:p w14:paraId="5EA38C28" w14:textId="77777777" w:rsidR="004B1CFE" w:rsidRPr="004B1CFE" w:rsidRDefault="004B1CFE" w:rsidP="004B1CFE">
      <w:pPr>
        <w:rPr>
          <w:rFonts w:ascii="Aptos" w:hAnsi="Aptos"/>
          <w:lang w:val="nl-NL"/>
        </w:rPr>
      </w:pPr>
    </w:p>
    <w:p w14:paraId="03B2EC6F" w14:textId="4A253962" w:rsidR="009D6091" w:rsidRPr="004B1CFE" w:rsidRDefault="009D6091">
      <w:pPr>
        <w:rPr>
          <w:rFonts w:ascii="Aptos" w:hAnsi="Aptos"/>
          <w:sz w:val="24"/>
          <w:szCs w:val="24"/>
          <w:lang w:val="nl-NL"/>
        </w:rPr>
      </w:pPr>
    </w:p>
    <w:sectPr w:rsidR="009D6091" w:rsidRPr="004B1CF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8651239">
    <w:abstractNumId w:val="8"/>
  </w:num>
  <w:num w:numId="2" w16cid:durableId="1267274703">
    <w:abstractNumId w:val="6"/>
  </w:num>
  <w:num w:numId="3" w16cid:durableId="1838955094">
    <w:abstractNumId w:val="5"/>
  </w:num>
  <w:num w:numId="4" w16cid:durableId="491020959">
    <w:abstractNumId w:val="4"/>
  </w:num>
  <w:num w:numId="5" w16cid:durableId="2039742908">
    <w:abstractNumId w:val="7"/>
  </w:num>
  <w:num w:numId="6" w16cid:durableId="668338377">
    <w:abstractNumId w:val="3"/>
  </w:num>
  <w:num w:numId="7" w16cid:durableId="1209142599">
    <w:abstractNumId w:val="2"/>
  </w:num>
  <w:num w:numId="8" w16cid:durableId="1929339673">
    <w:abstractNumId w:val="1"/>
  </w:num>
  <w:num w:numId="9" w16cid:durableId="1922367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862"/>
    <w:rsid w:val="00034616"/>
    <w:rsid w:val="0004206B"/>
    <w:rsid w:val="0006063C"/>
    <w:rsid w:val="0015074B"/>
    <w:rsid w:val="00214AB5"/>
    <w:rsid w:val="0029639D"/>
    <w:rsid w:val="002D2983"/>
    <w:rsid w:val="00326F90"/>
    <w:rsid w:val="00370B13"/>
    <w:rsid w:val="004B1CFE"/>
    <w:rsid w:val="00533BCD"/>
    <w:rsid w:val="0057143B"/>
    <w:rsid w:val="00840628"/>
    <w:rsid w:val="009D6091"/>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3F1BBD"/>
  <w14:defaultImageDpi w14:val="300"/>
  <w15:docId w15:val="{AD5193B2-2690-4505-A0C2-38CA48468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rPr>
      <w:rFonts w:ascii="Calibri" w:hAnsi="Calibri"/>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ardalinea-lettertype"/>
    <w:uiPriority w:val="99"/>
    <w:unhideWhenUsed/>
    <w:rsid w:val="004B1C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acatures@noordmanhout.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367</Words>
  <Characters>2020</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Alexander Noordman | Noordman Hout</cp:lastModifiedBy>
  <cp:revision>6</cp:revision>
  <dcterms:created xsi:type="dcterms:W3CDTF">2026-06-03T08:53:00Z</dcterms:created>
  <dcterms:modified xsi:type="dcterms:W3CDTF">2026-06-15T12:51:00Z</dcterms:modified>
  <cp:category/>
</cp:coreProperties>
</file>