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3342F" w14:textId="77777777" w:rsidR="00FE65C8" w:rsidRDefault="00FE65C8">
      <w:pPr>
        <w:rPr>
          <w:rFonts w:ascii="Aptos" w:hAnsi="Aptos"/>
          <w:b/>
          <w:bCs/>
          <w:sz w:val="24"/>
          <w:szCs w:val="24"/>
          <w:lang w:val="nl-NL"/>
        </w:rPr>
      </w:pPr>
      <w:r w:rsidRPr="00FE65C8">
        <w:rPr>
          <w:rFonts w:ascii="Aptos" w:hAnsi="Aptos"/>
          <w:b/>
          <w:bCs/>
          <w:sz w:val="24"/>
          <w:szCs w:val="24"/>
          <w:lang w:val="nl-NL"/>
        </w:rPr>
        <w:t>Medewerker afhaalmagazijn Oegstgeest</w:t>
      </w:r>
    </w:p>
    <w:p w14:paraId="288A413A" w14:textId="6DA99CD9" w:rsidR="00E44900" w:rsidRDefault="00E44900">
      <w:pPr>
        <w:rPr>
          <w:rFonts w:ascii="Aptos" w:hAnsi="Aptos"/>
          <w:sz w:val="24"/>
          <w:szCs w:val="24"/>
          <w:lang w:val="nl-NL"/>
        </w:rPr>
      </w:pPr>
      <w:r w:rsidRPr="008E08F8">
        <w:rPr>
          <w:rFonts w:ascii="Aptos" w:hAnsi="Aptos"/>
          <w:b/>
          <w:sz w:val="24"/>
          <w:szCs w:val="24"/>
          <w:lang w:val="nl-NL"/>
        </w:rPr>
        <w:t xml:space="preserve">Locatie: </w:t>
      </w:r>
      <w:r w:rsidRPr="008E08F8">
        <w:rPr>
          <w:rFonts w:ascii="Aptos" w:hAnsi="Aptos"/>
          <w:sz w:val="24"/>
          <w:szCs w:val="24"/>
          <w:lang w:val="nl-NL"/>
        </w:rPr>
        <w:t xml:space="preserve">Oegstgeest | </w:t>
      </w:r>
      <w:r w:rsidRPr="008E08F8">
        <w:rPr>
          <w:rFonts w:ascii="Aptos" w:hAnsi="Aptos"/>
          <w:b/>
          <w:sz w:val="24"/>
          <w:szCs w:val="24"/>
          <w:lang w:val="nl-NL"/>
        </w:rPr>
        <w:t xml:space="preserve">Uren: </w:t>
      </w:r>
      <w:r w:rsidRPr="008E08F8">
        <w:rPr>
          <w:rFonts w:ascii="Aptos" w:hAnsi="Aptos"/>
          <w:sz w:val="24"/>
          <w:szCs w:val="24"/>
          <w:lang w:val="nl-NL"/>
        </w:rPr>
        <w:t xml:space="preserve">40 per week | </w:t>
      </w:r>
    </w:p>
    <w:p w14:paraId="31789138" w14:textId="75430E58" w:rsidR="003C6F43" w:rsidRPr="008E08F8" w:rsidRDefault="008E08F8">
      <w:pPr>
        <w:rPr>
          <w:rFonts w:ascii="Aptos" w:hAnsi="Aptos"/>
          <w:sz w:val="24"/>
          <w:szCs w:val="24"/>
          <w:lang w:val="nl-NL"/>
        </w:rPr>
      </w:pPr>
      <w:r w:rsidRPr="008E08F8">
        <w:rPr>
          <w:rFonts w:ascii="Aptos" w:hAnsi="Aptos"/>
          <w:sz w:val="24"/>
          <w:szCs w:val="24"/>
          <w:lang w:val="nl-NL"/>
        </w:rPr>
        <w:t>Voor ons afhaalmagazijn in Oegstgeest zijn wij op zoek naar een afhaal</w:t>
      </w:r>
      <w:r w:rsidR="00E44900">
        <w:rPr>
          <w:rFonts w:ascii="Aptos" w:hAnsi="Aptos"/>
          <w:sz w:val="24"/>
          <w:szCs w:val="24"/>
          <w:lang w:val="nl-NL"/>
        </w:rPr>
        <w:t>medewerker</w:t>
      </w:r>
      <w:r w:rsidRPr="008E08F8">
        <w:rPr>
          <w:rFonts w:ascii="Aptos" w:hAnsi="Aptos"/>
          <w:sz w:val="24"/>
          <w:szCs w:val="24"/>
          <w:lang w:val="nl-NL"/>
        </w:rPr>
        <w:t xml:space="preserve"> die graag de handen uit de mouwen steekt. In deze functie zorg je ervoor dat goederen op de juiste plek terechtkomen, orders compleet worden verzameld en klanten goed worden geholpen. </w:t>
      </w:r>
    </w:p>
    <w:p w14:paraId="7967DF31" w14:textId="77777777" w:rsidR="003C6F43" w:rsidRPr="008E08F8" w:rsidRDefault="00FD6641">
      <w:pPr>
        <w:rPr>
          <w:rFonts w:ascii="Aptos" w:hAnsi="Aptos"/>
          <w:sz w:val="24"/>
          <w:szCs w:val="24"/>
          <w:lang w:val="nl-NL"/>
        </w:rPr>
      </w:pPr>
      <w:r w:rsidRPr="008E08F8">
        <w:rPr>
          <w:rFonts w:ascii="Aptos" w:hAnsi="Aptos"/>
          <w:b/>
          <w:sz w:val="24"/>
          <w:szCs w:val="24"/>
          <w:lang w:val="nl-NL"/>
        </w:rPr>
        <w:t>Wat ga je doen?</w:t>
      </w:r>
    </w:p>
    <w:p w14:paraId="711CAD08" w14:textId="77777777" w:rsidR="008E08F8" w:rsidRPr="008E08F8" w:rsidRDefault="008E08F8" w:rsidP="008E08F8">
      <w:pPr>
        <w:pStyle w:val="Lijstopsomteken"/>
        <w:numPr>
          <w:ilvl w:val="0"/>
          <w:numId w:val="0"/>
        </w:numPr>
        <w:rPr>
          <w:rFonts w:ascii="Aptos" w:hAnsi="Aptos"/>
          <w:sz w:val="24"/>
          <w:szCs w:val="24"/>
          <w:lang w:val="nl-NL"/>
        </w:rPr>
      </w:pPr>
      <w:r w:rsidRPr="008E08F8">
        <w:rPr>
          <w:rFonts w:ascii="Aptos" w:hAnsi="Aptos"/>
          <w:sz w:val="24"/>
          <w:szCs w:val="24"/>
          <w:lang w:val="nl-NL"/>
        </w:rPr>
        <w:t>Als magazijnmedewerker ben je samen met je collega's verantwoordelijk voor een goed georganiseerd magazijn.</w:t>
      </w:r>
    </w:p>
    <w:p w14:paraId="1712AD06" w14:textId="77777777" w:rsidR="008E08F8" w:rsidRPr="008E08F8" w:rsidRDefault="008E08F8" w:rsidP="008E08F8">
      <w:pPr>
        <w:pStyle w:val="Lijstopsomteken"/>
        <w:numPr>
          <w:ilvl w:val="0"/>
          <w:numId w:val="0"/>
        </w:numPr>
        <w:rPr>
          <w:rFonts w:ascii="Aptos" w:hAnsi="Aptos"/>
          <w:sz w:val="24"/>
          <w:szCs w:val="24"/>
          <w:lang w:val="nl-NL"/>
        </w:rPr>
      </w:pPr>
    </w:p>
    <w:p w14:paraId="6E6BC5FC" w14:textId="6AA70E03" w:rsidR="008E08F8" w:rsidRPr="00E44900" w:rsidRDefault="008E08F8" w:rsidP="00E44900">
      <w:pPr>
        <w:rPr>
          <w:rFonts w:ascii="Aptos" w:hAnsi="Aptos"/>
          <w:bCs/>
          <w:sz w:val="24"/>
          <w:szCs w:val="24"/>
          <w:lang w:val="nl-NL"/>
        </w:rPr>
      </w:pPr>
      <w:r w:rsidRPr="00E44900">
        <w:rPr>
          <w:rFonts w:ascii="Aptos" w:hAnsi="Aptos"/>
          <w:bCs/>
          <w:sz w:val="24"/>
          <w:szCs w:val="24"/>
          <w:lang w:val="nl-NL"/>
        </w:rPr>
        <w:t>Je werkzaamheden bestaan onder andere uit:</w:t>
      </w:r>
    </w:p>
    <w:p w14:paraId="581CB96B" w14:textId="5B0EACE5" w:rsidR="003C6F43" w:rsidRPr="00E44900" w:rsidRDefault="00FD6641" w:rsidP="00E44900">
      <w:pPr>
        <w:numPr>
          <w:ilvl w:val="0"/>
          <w:numId w:val="10"/>
        </w:numPr>
        <w:rPr>
          <w:rFonts w:ascii="Aptos" w:hAnsi="Aptos"/>
          <w:bCs/>
          <w:sz w:val="24"/>
          <w:szCs w:val="24"/>
          <w:lang w:val="nl-NL"/>
        </w:rPr>
      </w:pPr>
      <w:r w:rsidRPr="00E44900">
        <w:rPr>
          <w:rFonts w:ascii="Aptos" w:hAnsi="Aptos"/>
          <w:bCs/>
          <w:sz w:val="24"/>
          <w:szCs w:val="24"/>
          <w:lang w:val="nl-NL"/>
        </w:rPr>
        <w:t>Het ontvangen en helpen van klanten bij het afhalen van orders</w:t>
      </w:r>
      <w:r w:rsidR="00297293" w:rsidRPr="00E44900">
        <w:rPr>
          <w:rFonts w:ascii="Aptos" w:hAnsi="Aptos"/>
          <w:bCs/>
          <w:sz w:val="24"/>
          <w:szCs w:val="24"/>
          <w:lang w:val="nl-NL"/>
        </w:rPr>
        <w:t xml:space="preserve"> in onze vestiging in Oegstgeest</w:t>
      </w:r>
      <w:r w:rsidRPr="00E44900">
        <w:rPr>
          <w:rFonts w:ascii="Aptos" w:hAnsi="Aptos"/>
          <w:bCs/>
          <w:sz w:val="24"/>
          <w:szCs w:val="24"/>
          <w:lang w:val="nl-NL"/>
        </w:rPr>
        <w:t>.</w:t>
      </w:r>
    </w:p>
    <w:p w14:paraId="61022AD1" w14:textId="77777777" w:rsidR="003C6F43" w:rsidRPr="00E44900" w:rsidRDefault="00FD6641" w:rsidP="00E44900">
      <w:pPr>
        <w:numPr>
          <w:ilvl w:val="0"/>
          <w:numId w:val="10"/>
        </w:numPr>
        <w:rPr>
          <w:rFonts w:ascii="Aptos" w:hAnsi="Aptos"/>
          <w:bCs/>
          <w:sz w:val="24"/>
          <w:szCs w:val="24"/>
          <w:lang w:val="nl-NL"/>
        </w:rPr>
      </w:pPr>
      <w:r w:rsidRPr="00E44900">
        <w:rPr>
          <w:rFonts w:ascii="Aptos" w:hAnsi="Aptos"/>
          <w:bCs/>
          <w:sz w:val="24"/>
          <w:szCs w:val="24"/>
          <w:lang w:val="nl-NL"/>
        </w:rPr>
        <w:t>Proactief benaderen van klanten en zorgen voor een prettige servicebeleving.</w:t>
      </w:r>
    </w:p>
    <w:p w14:paraId="2B3171D0" w14:textId="77777777" w:rsidR="003C6F43" w:rsidRPr="00E44900" w:rsidRDefault="00FD6641" w:rsidP="00E44900">
      <w:pPr>
        <w:numPr>
          <w:ilvl w:val="0"/>
          <w:numId w:val="10"/>
        </w:numPr>
        <w:rPr>
          <w:rFonts w:ascii="Aptos" w:hAnsi="Aptos"/>
          <w:bCs/>
          <w:sz w:val="24"/>
          <w:szCs w:val="24"/>
          <w:lang w:val="nl-NL"/>
        </w:rPr>
      </w:pPr>
      <w:r w:rsidRPr="00E44900">
        <w:rPr>
          <w:rFonts w:ascii="Aptos" w:hAnsi="Aptos"/>
          <w:bCs/>
          <w:sz w:val="24"/>
          <w:szCs w:val="24"/>
          <w:lang w:val="nl-NL"/>
        </w:rPr>
        <w:t>Controleren en verzamelen van bestellingen met oog voor detail en nauwkeurigheid.</w:t>
      </w:r>
    </w:p>
    <w:p w14:paraId="39C3C5DC" w14:textId="77777777" w:rsidR="003C6F43" w:rsidRPr="00E44900" w:rsidRDefault="00FD6641" w:rsidP="00E44900">
      <w:pPr>
        <w:numPr>
          <w:ilvl w:val="0"/>
          <w:numId w:val="10"/>
        </w:numPr>
        <w:rPr>
          <w:rFonts w:ascii="Aptos" w:hAnsi="Aptos"/>
          <w:bCs/>
          <w:sz w:val="24"/>
          <w:szCs w:val="24"/>
          <w:lang w:val="nl-NL"/>
        </w:rPr>
      </w:pPr>
      <w:r w:rsidRPr="00E44900">
        <w:rPr>
          <w:rFonts w:ascii="Aptos" w:hAnsi="Aptos"/>
          <w:bCs/>
          <w:sz w:val="24"/>
          <w:szCs w:val="24"/>
          <w:lang w:val="nl-NL"/>
        </w:rPr>
        <w:t>Uitvoeren van kleine bewerkingen, zoals het zagen van plaatmateriaal.</w:t>
      </w:r>
    </w:p>
    <w:p w14:paraId="268A6B61" w14:textId="77777777" w:rsidR="003C6F43" w:rsidRPr="00E44900" w:rsidRDefault="00FD6641" w:rsidP="00E44900">
      <w:pPr>
        <w:numPr>
          <w:ilvl w:val="0"/>
          <w:numId w:val="10"/>
        </w:numPr>
        <w:rPr>
          <w:rFonts w:ascii="Aptos" w:hAnsi="Aptos"/>
          <w:bCs/>
          <w:sz w:val="24"/>
          <w:szCs w:val="24"/>
          <w:lang w:val="nl-NL"/>
        </w:rPr>
      </w:pPr>
      <w:r w:rsidRPr="00E44900">
        <w:rPr>
          <w:rFonts w:ascii="Aptos" w:hAnsi="Aptos"/>
          <w:bCs/>
          <w:sz w:val="24"/>
          <w:szCs w:val="24"/>
          <w:lang w:val="nl-NL"/>
        </w:rPr>
        <w:t>Zorgdragen voor een nette, veilige en georganiseerde afhaalhal.</w:t>
      </w:r>
    </w:p>
    <w:p w14:paraId="70E646ED" w14:textId="77777777" w:rsidR="008E08F8" w:rsidRPr="008E08F8" w:rsidRDefault="008E08F8">
      <w:pPr>
        <w:rPr>
          <w:rFonts w:ascii="Aptos" w:hAnsi="Aptos"/>
          <w:sz w:val="24"/>
          <w:szCs w:val="24"/>
          <w:lang w:val="nl-NL"/>
        </w:rPr>
      </w:pPr>
    </w:p>
    <w:p w14:paraId="435957DA" w14:textId="77777777" w:rsidR="008E08F8" w:rsidRPr="008E08F8" w:rsidRDefault="008E08F8" w:rsidP="008E08F8">
      <w:pPr>
        <w:rPr>
          <w:rFonts w:ascii="Aptos" w:hAnsi="Aptos"/>
          <w:b/>
          <w:bCs/>
          <w:sz w:val="24"/>
          <w:szCs w:val="24"/>
          <w:lang w:val="nl-NL"/>
        </w:rPr>
      </w:pPr>
      <w:r w:rsidRPr="008E08F8">
        <w:rPr>
          <w:rFonts w:ascii="Aptos" w:hAnsi="Aptos"/>
          <w:b/>
          <w:bCs/>
          <w:sz w:val="24"/>
          <w:szCs w:val="24"/>
          <w:lang w:val="nl-NL"/>
        </w:rPr>
        <w:t>Wat breng je mee?</w:t>
      </w:r>
    </w:p>
    <w:p w14:paraId="558C2C19" w14:textId="77777777" w:rsidR="008E08F8" w:rsidRPr="008E08F8" w:rsidRDefault="008E08F8" w:rsidP="008E08F8">
      <w:pPr>
        <w:rPr>
          <w:rFonts w:ascii="Aptos" w:hAnsi="Aptos"/>
          <w:bCs/>
          <w:sz w:val="24"/>
          <w:szCs w:val="24"/>
          <w:lang w:val="nl-NL"/>
        </w:rPr>
      </w:pPr>
      <w:r w:rsidRPr="008E08F8">
        <w:rPr>
          <w:rFonts w:ascii="Aptos" w:hAnsi="Aptos"/>
          <w:bCs/>
          <w:sz w:val="24"/>
          <w:szCs w:val="24"/>
          <w:lang w:val="nl-NL"/>
        </w:rPr>
        <w:t>Je werkt nauwkeurig, bent praktisch ingesteld en vindt het prettig om samen te werken in een team.</w:t>
      </w:r>
    </w:p>
    <w:p w14:paraId="7D84961E" w14:textId="77777777" w:rsidR="008E08F8" w:rsidRPr="008E08F8" w:rsidRDefault="008E08F8" w:rsidP="008E08F8">
      <w:pPr>
        <w:rPr>
          <w:rFonts w:ascii="Aptos" w:hAnsi="Aptos"/>
          <w:bCs/>
          <w:sz w:val="24"/>
          <w:szCs w:val="24"/>
          <w:lang w:val="nl-NL"/>
        </w:rPr>
      </w:pPr>
      <w:r w:rsidRPr="008E08F8">
        <w:rPr>
          <w:rFonts w:ascii="Aptos" w:hAnsi="Aptos"/>
          <w:bCs/>
          <w:sz w:val="24"/>
          <w:szCs w:val="24"/>
          <w:lang w:val="nl-NL"/>
        </w:rPr>
        <w:t>Daarnaast beschik je over:</w:t>
      </w:r>
    </w:p>
    <w:p w14:paraId="627FF156" w14:textId="77777777" w:rsidR="008E08F8" w:rsidRPr="008E08F8" w:rsidRDefault="008E08F8" w:rsidP="008E08F8">
      <w:pPr>
        <w:numPr>
          <w:ilvl w:val="0"/>
          <w:numId w:val="10"/>
        </w:numPr>
        <w:rPr>
          <w:rFonts w:ascii="Aptos" w:hAnsi="Aptos"/>
          <w:bCs/>
          <w:sz w:val="24"/>
          <w:szCs w:val="24"/>
          <w:lang w:val="nl-NL"/>
        </w:rPr>
      </w:pPr>
      <w:r w:rsidRPr="008E08F8">
        <w:rPr>
          <w:rFonts w:ascii="Aptos" w:hAnsi="Aptos"/>
          <w:bCs/>
          <w:sz w:val="24"/>
          <w:szCs w:val="24"/>
          <w:lang w:val="nl-NL"/>
        </w:rPr>
        <w:t>Interesse in hout- en bouwproducten;</w:t>
      </w:r>
    </w:p>
    <w:p w14:paraId="615A5492" w14:textId="77777777" w:rsidR="008E08F8" w:rsidRPr="008E08F8" w:rsidRDefault="008E08F8" w:rsidP="008E08F8">
      <w:pPr>
        <w:numPr>
          <w:ilvl w:val="0"/>
          <w:numId w:val="10"/>
        </w:numPr>
        <w:rPr>
          <w:rFonts w:ascii="Aptos" w:hAnsi="Aptos"/>
          <w:bCs/>
          <w:sz w:val="24"/>
          <w:szCs w:val="24"/>
          <w:lang w:val="nl-NL"/>
        </w:rPr>
      </w:pPr>
      <w:r w:rsidRPr="008E08F8">
        <w:rPr>
          <w:rFonts w:ascii="Aptos" w:hAnsi="Aptos"/>
          <w:bCs/>
          <w:sz w:val="24"/>
          <w:szCs w:val="24"/>
          <w:lang w:val="nl-NL"/>
        </w:rPr>
        <w:t>Een klantgerichte en collegiale instelling;</w:t>
      </w:r>
    </w:p>
    <w:p w14:paraId="616B4732" w14:textId="77777777" w:rsidR="008E08F8" w:rsidRPr="008E08F8" w:rsidRDefault="008E08F8" w:rsidP="008E08F8">
      <w:pPr>
        <w:numPr>
          <w:ilvl w:val="0"/>
          <w:numId w:val="10"/>
        </w:numPr>
        <w:rPr>
          <w:rFonts w:ascii="Aptos" w:hAnsi="Aptos"/>
          <w:bCs/>
          <w:sz w:val="24"/>
          <w:szCs w:val="24"/>
          <w:lang w:val="nl-NL"/>
        </w:rPr>
      </w:pPr>
      <w:r w:rsidRPr="008E08F8">
        <w:rPr>
          <w:rFonts w:ascii="Aptos" w:hAnsi="Aptos"/>
          <w:bCs/>
          <w:sz w:val="24"/>
          <w:szCs w:val="24"/>
          <w:lang w:val="nl-NL"/>
        </w:rPr>
        <w:t>Gevoel voor maatvoering en nauwkeurig werken;</w:t>
      </w:r>
    </w:p>
    <w:p w14:paraId="6B97210D" w14:textId="77777777" w:rsidR="008E08F8" w:rsidRPr="008E08F8" w:rsidRDefault="008E08F8" w:rsidP="008E08F8">
      <w:pPr>
        <w:numPr>
          <w:ilvl w:val="0"/>
          <w:numId w:val="10"/>
        </w:numPr>
        <w:rPr>
          <w:rFonts w:ascii="Aptos" w:hAnsi="Aptos"/>
          <w:bCs/>
          <w:sz w:val="24"/>
          <w:szCs w:val="24"/>
          <w:lang w:val="nl-NL"/>
        </w:rPr>
      </w:pPr>
      <w:r w:rsidRPr="008E08F8">
        <w:rPr>
          <w:rFonts w:ascii="Aptos" w:hAnsi="Aptos"/>
          <w:bCs/>
          <w:sz w:val="24"/>
          <w:szCs w:val="24"/>
          <w:lang w:val="nl-NL"/>
        </w:rPr>
        <w:lastRenderedPageBreak/>
        <w:t>Ervaring in een magazijn is mooi meegenomen, maar wij leren je het vak graag;</w:t>
      </w:r>
    </w:p>
    <w:p w14:paraId="1FDBF266" w14:textId="77777777" w:rsidR="008E08F8" w:rsidRPr="008E08F8" w:rsidRDefault="008E08F8" w:rsidP="008E08F8">
      <w:pPr>
        <w:numPr>
          <w:ilvl w:val="0"/>
          <w:numId w:val="10"/>
        </w:numPr>
        <w:rPr>
          <w:rFonts w:ascii="Aptos" w:hAnsi="Aptos"/>
          <w:bCs/>
          <w:sz w:val="24"/>
          <w:szCs w:val="24"/>
          <w:lang w:val="nl-NL"/>
        </w:rPr>
      </w:pPr>
      <w:r w:rsidRPr="008E08F8">
        <w:rPr>
          <w:rFonts w:ascii="Aptos" w:hAnsi="Aptos"/>
          <w:bCs/>
          <w:sz w:val="24"/>
          <w:szCs w:val="24"/>
          <w:lang w:val="nl-NL"/>
        </w:rPr>
        <w:t>Een heftruckcertificaat of de bereidheid dit via ons te behalen.</w:t>
      </w:r>
    </w:p>
    <w:p w14:paraId="34885952" w14:textId="77777777" w:rsidR="008E08F8" w:rsidRPr="00A85A97" w:rsidRDefault="008E08F8">
      <w:pPr>
        <w:rPr>
          <w:rFonts w:ascii="Aptos" w:hAnsi="Aptos"/>
          <w:b/>
          <w:sz w:val="24"/>
          <w:szCs w:val="24"/>
          <w:lang w:val="nl-NL"/>
        </w:rPr>
      </w:pPr>
    </w:p>
    <w:p w14:paraId="01B23091" w14:textId="4C2B4F27" w:rsidR="003C6F43" w:rsidRPr="008E08F8" w:rsidRDefault="00FD6641">
      <w:pPr>
        <w:rPr>
          <w:rFonts w:ascii="Aptos" w:hAnsi="Aptos"/>
          <w:sz w:val="24"/>
          <w:szCs w:val="24"/>
        </w:rPr>
      </w:pPr>
      <w:r w:rsidRPr="008E08F8">
        <w:rPr>
          <w:rFonts w:ascii="Aptos" w:hAnsi="Aptos"/>
          <w:b/>
          <w:sz w:val="24"/>
          <w:szCs w:val="24"/>
        </w:rPr>
        <w:t>Wat bieden wij jou?</w:t>
      </w:r>
    </w:p>
    <w:p w14:paraId="2BFDE186" w14:textId="77777777" w:rsidR="003C6F43" w:rsidRPr="00E44900" w:rsidRDefault="00FD6641" w:rsidP="00E44900">
      <w:pPr>
        <w:numPr>
          <w:ilvl w:val="0"/>
          <w:numId w:val="10"/>
        </w:numPr>
        <w:rPr>
          <w:rFonts w:ascii="Aptos" w:hAnsi="Aptos"/>
          <w:bCs/>
          <w:sz w:val="24"/>
          <w:szCs w:val="24"/>
          <w:lang w:val="nl-NL"/>
        </w:rPr>
      </w:pPr>
      <w:r w:rsidRPr="00E44900">
        <w:rPr>
          <w:rFonts w:ascii="Aptos" w:hAnsi="Aptos"/>
          <w:bCs/>
          <w:sz w:val="24"/>
          <w:szCs w:val="24"/>
          <w:lang w:val="nl-NL"/>
        </w:rPr>
        <w:t>Salaris van €2.400 - €2.800 bruto per maand (afhankelijk van ervaring en volgens CAO Houthandel).</w:t>
      </w:r>
    </w:p>
    <w:p w14:paraId="45C1AA06" w14:textId="77777777" w:rsidR="003C6F43" w:rsidRPr="00E44900" w:rsidRDefault="00FD6641" w:rsidP="00E44900">
      <w:pPr>
        <w:numPr>
          <w:ilvl w:val="0"/>
          <w:numId w:val="10"/>
        </w:numPr>
        <w:rPr>
          <w:rFonts w:ascii="Aptos" w:hAnsi="Aptos"/>
          <w:bCs/>
          <w:sz w:val="24"/>
          <w:szCs w:val="24"/>
          <w:lang w:val="nl-NL"/>
        </w:rPr>
      </w:pPr>
      <w:r w:rsidRPr="00E44900">
        <w:rPr>
          <w:rFonts w:ascii="Aptos" w:hAnsi="Aptos"/>
          <w:bCs/>
          <w:sz w:val="24"/>
          <w:szCs w:val="24"/>
          <w:lang w:val="nl-NL"/>
        </w:rPr>
        <w:t>32 vrije dagen per jaar (o.b.v. 40 uur).</w:t>
      </w:r>
    </w:p>
    <w:p w14:paraId="31A47894" w14:textId="77777777" w:rsidR="003C6F43" w:rsidRPr="00E44900" w:rsidRDefault="00FD6641" w:rsidP="00E44900">
      <w:pPr>
        <w:numPr>
          <w:ilvl w:val="0"/>
          <w:numId w:val="10"/>
        </w:numPr>
        <w:rPr>
          <w:rFonts w:ascii="Aptos" w:hAnsi="Aptos"/>
          <w:bCs/>
          <w:sz w:val="24"/>
          <w:szCs w:val="24"/>
          <w:lang w:val="nl-NL"/>
        </w:rPr>
      </w:pPr>
      <w:r w:rsidRPr="00E44900">
        <w:rPr>
          <w:rFonts w:ascii="Aptos" w:hAnsi="Aptos"/>
          <w:bCs/>
          <w:sz w:val="24"/>
          <w:szCs w:val="24"/>
          <w:lang w:val="nl-NL"/>
        </w:rPr>
        <w:t>Goede pensioenregeling en reiskostenvergoeding.</w:t>
      </w:r>
    </w:p>
    <w:p w14:paraId="0DB29BC9" w14:textId="77777777" w:rsidR="003C6F43" w:rsidRPr="00E44900" w:rsidRDefault="00FD6641" w:rsidP="00E44900">
      <w:pPr>
        <w:numPr>
          <w:ilvl w:val="0"/>
          <w:numId w:val="10"/>
        </w:numPr>
        <w:rPr>
          <w:rFonts w:ascii="Aptos" w:hAnsi="Aptos"/>
          <w:bCs/>
          <w:sz w:val="24"/>
          <w:szCs w:val="24"/>
          <w:lang w:val="nl-NL"/>
        </w:rPr>
      </w:pPr>
      <w:r w:rsidRPr="00E44900">
        <w:rPr>
          <w:rFonts w:ascii="Aptos" w:hAnsi="Aptos"/>
          <w:bCs/>
          <w:sz w:val="24"/>
          <w:szCs w:val="24"/>
          <w:lang w:val="nl-NL"/>
        </w:rPr>
        <w:t>Medewerkerskorting.</w:t>
      </w:r>
    </w:p>
    <w:p w14:paraId="180F3594" w14:textId="77777777" w:rsidR="003C6F43" w:rsidRPr="00E44900" w:rsidRDefault="00FD6641" w:rsidP="00E44900">
      <w:pPr>
        <w:numPr>
          <w:ilvl w:val="0"/>
          <w:numId w:val="10"/>
        </w:numPr>
        <w:rPr>
          <w:rFonts w:ascii="Aptos" w:hAnsi="Aptos"/>
          <w:bCs/>
          <w:sz w:val="24"/>
          <w:szCs w:val="24"/>
          <w:lang w:val="nl-NL"/>
        </w:rPr>
      </w:pPr>
      <w:r w:rsidRPr="00E44900">
        <w:rPr>
          <w:rFonts w:ascii="Aptos" w:hAnsi="Aptos"/>
          <w:bCs/>
          <w:sz w:val="24"/>
          <w:szCs w:val="24"/>
          <w:lang w:val="nl-NL"/>
        </w:rPr>
        <w:t>Mogelijkheden om jezelf verder te ontwikkelen binnen een hecht familiebedrijf.</w:t>
      </w:r>
    </w:p>
    <w:p w14:paraId="1189D4DC" w14:textId="77777777" w:rsidR="009516A7" w:rsidRPr="008E08F8" w:rsidRDefault="009516A7">
      <w:pPr>
        <w:rPr>
          <w:rFonts w:ascii="Aptos" w:hAnsi="Aptos"/>
          <w:b/>
          <w:sz w:val="24"/>
          <w:szCs w:val="24"/>
          <w:lang w:val="nl-NL"/>
        </w:rPr>
      </w:pPr>
    </w:p>
    <w:p w14:paraId="1A873427" w14:textId="0940AF18" w:rsidR="003C6F43" w:rsidRPr="008E08F8" w:rsidRDefault="00FD6641">
      <w:pPr>
        <w:rPr>
          <w:rFonts w:ascii="Aptos" w:hAnsi="Aptos"/>
          <w:sz w:val="24"/>
          <w:szCs w:val="24"/>
          <w:lang w:val="nl-NL"/>
        </w:rPr>
      </w:pPr>
      <w:r w:rsidRPr="008E08F8">
        <w:rPr>
          <w:rFonts w:ascii="Aptos" w:hAnsi="Aptos"/>
          <w:b/>
          <w:sz w:val="24"/>
          <w:szCs w:val="24"/>
          <w:lang w:val="nl-NL"/>
        </w:rPr>
        <w:t>Waar kom je te werken?</w:t>
      </w:r>
    </w:p>
    <w:p w14:paraId="4FE87749" w14:textId="77777777" w:rsidR="003C6F43" w:rsidRPr="008E08F8" w:rsidRDefault="00FD6641">
      <w:pPr>
        <w:rPr>
          <w:rFonts w:ascii="Aptos" w:hAnsi="Aptos"/>
          <w:sz w:val="24"/>
          <w:szCs w:val="24"/>
          <w:lang w:val="nl-NL"/>
        </w:rPr>
      </w:pPr>
      <w:r w:rsidRPr="008E08F8">
        <w:rPr>
          <w:rFonts w:ascii="Aptos" w:hAnsi="Aptos"/>
          <w:sz w:val="24"/>
          <w:szCs w:val="24"/>
          <w:lang w:val="nl-NL"/>
        </w:rPr>
        <w:t>Noordman Hout is een familiebedrijf en groothandel in hout- en bouwproducten, met meer dan 165 jaar ervaring. Wij leveren aan aannemers, timmerfabrieken en klusbedrijven en bieden een breed assortiment houtproducten op maat. Samenwerken, betrokkenheid en een goede sfeer staan bij ons centraal. Geen dag is hetzelfde en we werken met plezier en humor.</w:t>
      </w:r>
    </w:p>
    <w:p w14:paraId="349EF9BB" w14:textId="77777777" w:rsidR="00E44900" w:rsidRDefault="00E44900">
      <w:pPr>
        <w:rPr>
          <w:rFonts w:ascii="Aptos" w:hAnsi="Aptos"/>
          <w:b/>
          <w:sz w:val="24"/>
          <w:szCs w:val="24"/>
          <w:lang w:val="nl-NL"/>
        </w:rPr>
      </w:pPr>
    </w:p>
    <w:p w14:paraId="2435116D" w14:textId="11C45935" w:rsidR="003C6F43" w:rsidRPr="008E08F8" w:rsidRDefault="00E44900">
      <w:pPr>
        <w:rPr>
          <w:rFonts w:ascii="Aptos" w:hAnsi="Aptos"/>
          <w:sz w:val="24"/>
          <w:szCs w:val="24"/>
          <w:lang w:val="nl-NL"/>
        </w:rPr>
      </w:pPr>
      <w:r>
        <w:rPr>
          <w:rFonts w:ascii="Aptos" w:hAnsi="Aptos"/>
          <w:b/>
          <w:sz w:val="24"/>
          <w:szCs w:val="24"/>
          <w:lang w:val="nl-NL"/>
        </w:rPr>
        <w:t>Interesse?</w:t>
      </w:r>
    </w:p>
    <w:p w14:paraId="22EA3746" w14:textId="77777777" w:rsidR="003C6F43" w:rsidRPr="008E08F8" w:rsidRDefault="00FD6641">
      <w:pPr>
        <w:rPr>
          <w:rFonts w:ascii="Aptos" w:hAnsi="Aptos"/>
          <w:sz w:val="24"/>
          <w:szCs w:val="24"/>
          <w:lang w:val="nl-NL"/>
        </w:rPr>
      </w:pPr>
      <w:r w:rsidRPr="008E08F8">
        <w:rPr>
          <w:rFonts w:ascii="Aptos" w:hAnsi="Aptos"/>
          <w:sz w:val="24"/>
          <w:szCs w:val="24"/>
          <w:lang w:val="nl-NL"/>
        </w:rPr>
        <w:t>Interesse in deze afwisselende en klantgerichte functie? Solliciteer via Indeed of stuur je CV en motivatie naar vacatures@noordmanhout.nl onder vermelding van ‘Sollicitatie Afhaalmedewerker’.</w:t>
      </w:r>
    </w:p>
    <w:p w14:paraId="0E574682" w14:textId="77777777" w:rsidR="003C6F43" w:rsidRPr="008E08F8" w:rsidRDefault="00FD6641">
      <w:pPr>
        <w:rPr>
          <w:rFonts w:ascii="Aptos" w:hAnsi="Aptos"/>
          <w:sz w:val="24"/>
          <w:szCs w:val="24"/>
          <w:lang w:val="nl-NL"/>
        </w:rPr>
      </w:pPr>
      <w:r w:rsidRPr="008E08F8">
        <w:rPr>
          <w:rFonts w:ascii="Aptos" w:hAnsi="Aptos"/>
          <w:sz w:val="24"/>
          <w:szCs w:val="24"/>
          <w:lang w:val="nl-NL"/>
        </w:rPr>
        <w:t>Voor vragen kun je ons bereiken op 071 – 5316431.</w:t>
      </w:r>
    </w:p>
    <w:p w14:paraId="4538A70B" w14:textId="77777777" w:rsidR="003C6F43" w:rsidRPr="008E08F8" w:rsidRDefault="003C6F43">
      <w:pPr>
        <w:rPr>
          <w:rFonts w:ascii="Aptos" w:hAnsi="Aptos"/>
          <w:sz w:val="24"/>
          <w:szCs w:val="24"/>
          <w:lang w:val="nl-NL"/>
        </w:rPr>
      </w:pPr>
    </w:p>
    <w:p w14:paraId="5EE2B0BF" w14:textId="51DF4C9B" w:rsidR="003C6F43" w:rsidRPr="00A85A97" w:rsidRDefault="003C6F43">
      <w:pPr>
        <w:rPr>
          <w:rFonts w:ascii="Aptos" w:hAnsi="Aptos"/>
          <w:sz w:val="24"/>
          <w:szCs w:val="24"/>
          <w:lang w:val="nl-NL"/>
        </w:rPr>
      </w:pPr>
    </w:p>
    <w:sectPr w:rsidR="003C6F43" w:rsidRPr="00A85A9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D06A1A22"/>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686834F4"/>
    <w:multiLevelType w:val="multilevel"/>
    <w:tmpl w:val="817CEA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22936546">
    <w:abstractNumId w:val="8"/>
  </w:num>
  <w:num w:numId="2" w16cid:durableId="1341079630">
    <w:abstractNumId w:val="6"/>
  </w:num>
  <w:num w:numId="3" w16cid:durableId="2081562324">
    <w:abstractNumId w:val="5"/>
  </w:num>
  <w:num w:numId="4" w16cid:durableId="925839976">
    <w:abstractNumId w:val="4"/>
  </w:num>
  <w:num w:numId="5" w16cid:durableId="902182127">
    <w:abstractNumId w:val="7"/>
  </w:num>
  <w:num w:numId="6" w16cid:durableId="149832289">
    <w:abstractNumId w:val="3"/>
  </w:num>
  <w:num w:numId="7" w16cid:durableId="567804502">
    <w:abstractNumId w:val="2"/>
  </w:num>
  <w:num w:numId="8" w16cid:durableId="629484255">
    <w:abstractNumId w:val="1"/>
  </w:num>
  <w:num w:numId="9" w16cid:durableId="1078863229">
    <w:abstractNumId w:val="0"/>
  </w:num>
  <w:num w:numId="10" w16cid:durableId="13311312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13D8"/>
    <w:rsid w:val="0006063C"/>
    <w:rsid w:val="0015074B"/>
    <w:rsid w:val="0029639D"/>
    <w:rsid w:val="00297293"/>
    <w:rsid w:val="00326F90"/>
    <w:rsid w:val="00370B13"/>
    <w:rsid w:val="003C6F43"/>
    <w:rsid w:val="0043071D"/>
    <w:rsid w:val="0057143B"/>
    <w:rsid w:val="005E1370"/>
    <w:rsid w:val="006E0C08"/>
    <w:rsid w:val="00735B02"/>
    <w:rsid w:val="008E08F8"/>
    <w:rsid w:val="009516A7"/>
    <w:rsid w:val="00A85A97"/>
    <w:rsid w:val="00AA1D8D"/>
    <w:rsid w:val="00B47730"/>
    <w:rsid w:val="00CB0664"/>
    <w:rsid w:val="00DE5F1B"/>
    <w:rsid w:val="00E44900"/>
    <w:rsid w:val="00FC693F"/>
    <w:rsid w:val="00FD6641"/>
    <w:rsid w:val="00FE65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9A0CDE"/>
  <w14:defaultImageDpi w14:val="300"/>
  <w15:docId w15:val="{6CD4C421-879A-4AFD-8432-211B8380F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rPr>
      <w:rFonts w:ascii="Calibri" w:hAnsi="Calibri"/>
    </w:rPr>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347</Words>
  <Characters>1911</Characters>
  <Application>Microsoft Office Word</Application>
  <DocSecurity>0</DocSecurity>
  <Lines>15</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2254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Alexander Noordman | Noordman Hout</cp:lastModifiedBy>
  <cp:revision>8</cp:revision>
  <dcterms:created xsi:type="dcterms:W3CDTF">2026-05-27T13:57:00Z</dcterms:created>
  <dcterms:modified xsi:type="dcterms:W3CDTF">2026-06-16T12:27:00Z</dcterms:modified>
  <cp:category/>
</cp:coreProperties>
</file>